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Кравченко Александра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Кравченко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Кравченко А.Л.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Кравченко А.Л.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Кравченко А.Л.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Кравченко А.Л.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Кравченко А.Л.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Кравченко Александра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0412365400665006362415137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8rplc-39">
    <w:name w:val="cat-SumInWords grp-1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